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书名：生猪国际竞争力研究：理论、方法与四川实证分析</w:t>
      </w:r>
    </w:p>
    <w:p>
      <w:r>
        <w:t>作者：陈昌洪著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生猪国际竞争力研究：理论、方法与四川实证分析 评论地址：https://www.jiaokey.com/book/detail/12396601.html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