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书名：30年，春天的故事：纪念中国改革开放30周年</w:t>
      </w:r>
    </w:p>
    <w:p>
      <w:r>
        <w:t>作者：孙红英编</w:t>
      </w:r>
    </w:p>
    <w:p>
      <w:r>
        <w:t>出版社：北京：中国商务出版社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30年，春天的故事：纪念中国改革开放30周年 评论地址：https://www.jiaokey.com/book/detail/12396545.html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