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ISBP深度解读与重要案例300</w:t>
      </w:r>
    </w:p>
    <w:p>
      <w:r>
        <w:rPr>
          <w:rFonts w:ascii="宋体" w:hAnsi="宋体" w:eastAsia="宋体"/>
          <w:sz w:val="24"/>
        </w:rPr>
        <w:t>阎之大著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ISBP深度解读与重要案例300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阎之大著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国际贸易-信用证-原始凭证-国际标准-自学参考资料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本书出售、求购地址：https://www.jiaokey.com/book/detail/12396536.html</w:t>
      </w:r>
    </w:p>
    <w:p>
      <w:r>
        <w:t>更多相关图书推荐：https://www.jiaokey.com</w:t>
      </w:r>
    </w:p>
    <w:p>
      <w:r>
        <w:t>阎之大著 其他作品：https://www.jiaokey.com/tag/阎之大著.html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关键词搜索：https://www.jiaokey.com/tag/国际贸易-信用证-原始凭证-国际标准-自学参考资料.html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