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气候变化的政治  气候变化与人类发展</w:t>
      </w:r>
    </w:p>
    <w:p>
      <w:r>
        <w:rPr>
          <w:rFonts w:ascii="宋体" w:hAnsi="宋体" w:eastAsia="宋体"/>
          <w:sz w:val="24"/>
        </w:rPr>
        <w:t>安东尼·吉登斯著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气候变化的政治  气候变化与人类发展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安东尼·吉登斯著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本书出售、求购地址：https://www.jiaokey.com/book/detail/12396532.html</w:t>
      </w:r>
    </w:p>
    <w:p>
      <w:r>
        <w:t>更多相关图书推荐：https://www.jiaokey.com</w:t>
      </w:r>
    </w:p>
    <w:p>
      <w:r>
        <w:t>安东尼·吉登斯著 其他作品：https://www.jiaokey.com/tag/安东尼·吉登斯著.html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关键词搜索：https://www.jiaokey.com/tag/气候变化的政治  气候变化与人类发展.html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