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城市化进程中的农民工  来自珠江三角洲的研究</w:t>
      </w:r>
    </w:p>
    <w:p>
      <w:r>
        <w:rPr>
          <w:rFonts w:ascii="宋体" w:hAnsi="宋体" w:eastAsia="宋体"/>
          <w:sz w:val="24"/>
        </w:rPr>
        <w:t>蔡禾，刘林平，万向东等著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城市化进程中的农民工  来自珠江三角洲的研究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蔡禾，刘林平，万向东等著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本书出售、求购地址：https://www.jiaokey.com/book/detail/12396529.html</w:t>
      </w:r>
    </w:p>
    <w:p>
      <w:r>
        <w:t>更多相关图书推荐：https://www.jiaokey.com</w:t>
      </w:r>
    </w:p>
    <w:p>
      <w:r>
        <w:t>蔡禾，刘林平，万向东等著 其他作品：https://www.jiaokey.com/tag/蔡禾，刘林平，万向东等著.html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关键词搜索：https://www.jiaokey.com/tag/城市化进程中的农民工  来自珠江三角洲的研究.html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