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构建民族地区县域和谐发展之道  通海卷</w:t>
      </w:r>
    </w:p>
    <w:p>
      <w:r>
        <w:rPr>
          <w:rFonts w:ascii="宋体" w:hAnsi="宋体" w:eastAsia="宋体"/>
          <w:sz w:val="24"/>
        </w:rPr>
        <w:t>乔亨瑞主编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构建民族地区县域和谐发展之道  通海卷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乔亨瑞主编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本书出售、求购地址：https://www.jiaokey.com/book/detail/12396525.html</w:t>
      </w:r>
    </w:p>
    <w:p>
      <w:r>
        <w:t>更多相关图书推荐：https://www.jiaokey.com</w:t>
      </w:r>
    </w:p>
    <w:p>
      <w:r>
        <w:t>乔亨瑞主编 其他作品：https://www.jiaokey.com/tag/乔亨瑞主编.html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关键词搜索：https://www.jiaokey.com/tag/构建民族地区县域和谐发展之道  通海卷.html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