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1  各种起针法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1  各种起针法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本书出售、求购地址：https://www.jiaokey.com/book/detail/12396509.html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1  各种起针法.html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