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棒针编织教程  2  编织符号与织法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棒针编织教程  2  编织符号与织法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本书出售、求购地址：https://www.jiaokey.com/book/detail/12396508.html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关键词搜索：https://www.jiaokey.com/tag/棒针编织教程  2  编织符号与织法.html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