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3  编织花样与组合方法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3  编织花样与组合方法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3  编织花样与组合方法.html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