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棒针编织教程  4  加减针计算和编织方法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棒针编织教程  4  加减针计算和编织方法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本书出售、求购地址：https://www.jiaokey.com/book/detail/12396506.html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关键词搜索：https://www.jiaokey.com/tag/棒针编织教程  4  加减针计算和编织方法.html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