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棒针编织教程  6  缝合技巧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棒针编织教程  6  缝合技巧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本书出售、求购地址：https://www.jiaokey.com/book/detail/12396504.html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关键词搜索：https://www.jiaokey.com/tag/棒针编织教程  6  缝合技巧.html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