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社交心理操控术：操纵他人心理，实现交际制胜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社交心理操控术：操纵他人心理，实现交际制胜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本书出售、求购地址：https://www.jiaokey.com/book/detail/12396496.html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关键词搜索：https://www.jiaokey.com/tag/社交心理操控术：操纵他人心理，实现交际制胜.html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