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2-6岁童装钩针编织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2-6岁童装钩针编织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本书出售、求购地址：https://www.jiaokey.com/book/detail/12396481.html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关键词搜索：https://www.jiaokey.com/tag/2-6岁童装钩针编织.html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