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韩式衣装  毛衣编织新主张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韩式衣装  毛衣编织新主张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本书出售、求购地址：https://www.jiaokey.com/book/detail/12396474.html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关键词搜索：https://www.jiaokey.com/tag/韩式衣装  毛衣编织新主张.html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