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编织实例  女士毛衣篇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编织实例  女士毛衣篇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本书出售、求购地址：https://www.jiaokey.com/book/detail/12396471.html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关键词搜索：https://www.jiaokey.com/tag/编织实例  女士毛衣篇.html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