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自由贸易的社会建构  欧洲联盟、北美自由贸易协定及南方共同市场</w:t>
      </w:r>
    </w:p>
    <w:p>
      <w:r>
        <w:rPr>
          <w:rFonts w:ascii="宋体" w:hAnsi="宋体" w:eastAsia="宋体"/>
          <w:sz w:val="24"/>
        </w:rPr>
        <w:t>（美）弗朗切斯科·迪纳著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自由贸易的社会建构  欧洲联盟、北美自由贸易协定及南方共同市场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（美）弗朗切斯科·迪纳著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本书出售、求购地址：https://www.jiaokey.com/book/detail/12396437.html</w:t>
      </w:r>
    </w:p>
    <w:p>
      <w:r>
        <w:t>更多相关图书推荐：https://www.jiaokey.com</w:t>
      </w:r>
    </w:p>
    <w:p>
      <w:r>
        <w:t>（美）弗朗切斯科·迪纳著 其他作品：https://www.jiaokey.com/tag/（美）弗朗切斯科·迪纳著.html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关键词搜索：https://www.jiaokey.com/tag/自由贸易的社会建构  欧洲联盟、北美自由贸易协定及南方共同市场.html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