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小学教育智慧典鉴：从低年级到高年级实用育人指南</w:t>
      </w:r>
    </w:p>
    <w:p>
      <w:r>
        <w:rPr>
          <w:rFonts w:ascii="宋体" w:hAnsi="宋体" w:eastAsia="宋体"/>
          <w:sz w:val="24"/>
        </w:rPr>
        <w:t>郝素梅主编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64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小学教育智慧典鉴：从低年级到高年级实用育人指南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郝素梅主编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小学教育-文集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本书出售、求购地址：https://www.jiaokey.com/book/detail/12396423.html</w:t>
      </w:r>
    </w:p>
    <w:p>
      <w:r>
        <w:t>更多相关图书推荐：https://www.jiaokey.com</w:t>
      </w:r>
    </w:p>
    <w:p>
      <w:r>
        <w:t>郝素梅主编 其他作品：https://www.jiaokey.com/tag/郝素梅主编.html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关键词搜索：https://www.jiaokey.com/tag/小学教育-文集.html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