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为自己开方  名老中医的特效养生妙招</w:t>
      </w:r>
    </w:p>
    <w:p>
      <w:r>
        <w:rPr>
          <w:rFonts w:ascii="宋体" w:hAnsi="宋体" w:eastAsia="宋体"/>
          <w:sz w:val="24"/>
        </w:rPr>
        <w:t>王新志，何世祯著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为自己开方  名老中医的特效养生妙招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王新志，何世祯著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本书出售、求购地址：https://www.jiaokey.com/book/detail/12396394.html</w:t>
      </w:r>
    </w:p>
    <w:p>
      <w:r>
        <w:t>更多相关图书推荐：https://www.jiaokey.com</w:t>
      </w:r>
    </w:p>
    <w:p>
      <w:r>
        <w:t>王新志，何世祯著 其他作品：https://www.jiaokey.com/tag/王新志，何世祯著.html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关键词搜索：https://www.jiaokey.com/tag/为自己开方  名老中医的特效养生妙招.html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