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书名：石雕造像鉴赏</w:t>
      </w:r>
    </w:p>
    <w:p>
      <w:r>
        <w:t>作者：章用秀著</w:t>
      </w:r>
    </w:p>
    <w:p>
      <w:r>
        <w:t>出版社：北京：华龄出版社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石雕造像鉴赏 评论地址：https://www.jiaokey.com/book/detail/12396385.html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