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书名：鸢飞天外：写给步入大学的你</w:t>
      </w:r>
    </w:p>
    <w:p>
      <w:r>
        <w:t>作者：栾惠琴主编</w:t>
      </w:r>
    </w:p>
    <w:p>
      <w:r>
        <w:t>出版社：北京：海潮出版社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鸢飞天外：写给步入大学的你 评论地址：https://www.jiaokey.com/book/detail/12396384.html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