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专业化销售  基于信任的方法  第4版</w:t>
      </w:r>
    </w:p>
    <w:p>
      <w:r>
        <w:rPr>
          <w:rFonts w:ascii="宋体" w:hAnsi="宋体" w:eastAsia="宋体"/>
          <w:sz w:val="24"/>
        </w:rPr>
        <w:t>托马斯N.英格拉姆编著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专业化销售  基于信任的方法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托马斯N.英格拉姆编著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本书出售、求购地址：https://www.jiaokey.com/book/detail/12396374.html</w:t>
      </w:r>
    </w:p>
    <w:p>
      <w:r>
        <w:t>更多相关图书推荐：https://www.jiaokey.com</w:t>
      </w:r>
    </w:p>
    <w:p>
      <w:r>
        <w:t>托马斯N.英格拉姆编著 其他作品：https://www.jiaokey.com/tag/托马斯N.英格拉姆编著.html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关键词搜索：https://www.jiaokey.com/tag/专业化销售  基于信任的方法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