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合成孔径雷达干涉测量理论与应用</w:t>
      </w:r>
    </w:p>
    <w:p>
      <w:r>
        <w:rPr>
          <w:rFonts w:ascii="宋体" w:hAnsi="宋体" w:eastAsia="宋体"/>
          <w:sz w:val="24"/>
        </w:rPr>
        <w:t>焦明连，蒋廷臣著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合成孔径雷达干涉测量理论与应用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焦明连，蒋廷臣著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本书出售、求购地址：https://www.jiaokey.com/book/detail/12396353.html</w:t>
      </w:r>
    </w:p>
    <w:p>
      <w:r>
        <w:t>更多相关图书推荐：https://www.jiaokey.com</w:t>
      </w:r>
    </w:p>
    <w:p>
      <w:r>
        <w:t>焦明连，蒋廷臣著 其他作品：https://www.jiaokey.com/tag/焦明连，蒋廷臣著.html</w:t>
      </w:r>
    </w:p>
    <w:p>
      <w:r>
        <w:t>测绘出版社 出版图书：https://www.jiaokey.com/tag/测绘出版社.html</w:t>
      </w:r>
    </w:p>
    <w:p>
      <w:r>
        <w:t>关键词搜索：https://www.jiaokey.com/tag/合成孔径雷达干涉测量理论与应用.html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