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数据库更新中空间冲突自动检测方法</w:t>
      </w:r>
    </w:p>
    <w:p>
      <w:r>
        <w:rPr>
          <w:rFonts w:ascii="宋体" w:hAnsi="宋体" w:eastAsia="宋体"/>
          <w:sz w:val="24"/>
        </w:rPr>
        <w:t>刘万增著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数据库更新中空间冲突自动检测方法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本书出售、求购地址：https://www.jiaokey.com/book/detail/12396336.html</w:t>
      </w:r>
    </w:p>
    <w:p>
      <w:r>
        <w:t>更多相关图书推荐：https://www.jiaokey.com</w:t>
      </w:r>
    </w:p>
    <w:p>
      <w:r>
        <w:t>刘万增著 其他作品：https://www.jiaokey.com/tag/刘万增著.html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关键词搜索：https://www.jiaokey.com/tag/GIS 数据库更新中空间冲突自动检测方法.html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