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组织设计指南  创造高绩效、适应力强的企业</w:t>
      </w:r>
    </w:p>
    <w:p>
      <w:r>
        <w:rPr>
          <w:rFonts w:ascii="宋体" w:hAnsi="宋体" w:eastAsia="宋体"/>
          <w:sz w:val="24"/>
        </w:rPr>
        <w:t>（英）娜奥米.斯坦福著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组织设计指南  创造高绩效、适应力强的企业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（英）娜奥米.斯坦福著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本书出售、求购地址：https://www.jiaokey.com/book/detail/12396304.html</w:t>
      </w:r>
    </w:p>
    <w:p>
      <w:r>
        <w:t>更多相关图书推荐：https://www.jiaokey.com</w:t>
      </w:r>
    </w:p>
    <w:p>
      <w:r>
        <w:t>（英）娜奥米.斯坦福著 其他作品：https://www.jiaokey.com/tag/（英）娜奥米.斯坦福著.html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关键词搜索：https://www.jiaokey.com/tag/组织设计指南  创造高绩效、适应力强的企业.html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