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宁夏石嘴山市惠农区种植业结构调整方向研究</w:t>
      </w:r>
    </w:p>
    <w:p>
      <w:r>
        <w:rPr>
          <w:rFonts w:ascii="宋体" w:hAnsi="宋体" w:eastAsia="宋体"/>
          <w:sz w:val="24"/>
        </w:rPr>
        <w:t>马绍国，朱建祥著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宁夏石嘴山市惠农区种植业结构调整方向研究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马绍国，朱建祥著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本书出售、求购地址：https://www.jiaokey.com/book/detail/12396282.html</w:t>
      </w:r>
    </w:p>
    <w:p>
      <w:r>
        <w:t>更多相关图书推荐：https://www.jiaokey.com</w:t>
      </w:r>
    </w:p>
    <w:p>
      <w:r>
        <w:t>马绍国，朱建祥著 其他作品：https://www.jiaokey.com/tag/马绍国，朱建祥著.html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关键词搜索：https://www.jiaokey.com/tag/宁夏石嘴山市惠农区种植业结构调整方向研究.html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