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书名：叶类蔬菜病虫害识别与防治</w:t>
      </w:r>
    </w:p>
    <w:p>
      <w:r>
        <w:t>作者：刘媛，王琦，李欣主编</w:t>
      </w:r>
    </w:p>
    <w:p>
      <w:r>
        <w:t>出版社：银川：宁夏人民出版社</w:t>
      </w:r>
    </w:p>
    <w:p>
      <w:r>
        <w:t>出版日期：2009.11</w:t>
      </w:r>
    </w:p>
    <w:p>
      <w:r>
        <w:t>总页数：110</w:t>
      </w:r>
    </w:p>
    <w:p>
      <w:r>
        <w:t>更多请访问教客网: www.jiaokey.com</w:t>
      </w:r>
    </w:p>
    <w:p>
      <w:r>
        <w:t>叶类蔬菜病虫害识别与防治 评论地址：https://www.jiaokey.com/book/detail/12396277.html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