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书名：大济  三朝文化浙南进士村</w:t>
      </w:r>
    </w:p>
    <w:p>
      <w:r>
        <w:t>作者：叶贵良著</w:t>
      </w:r>
    </w:p>
    <w:p>
      <w:r>
        <w:t>出版社：杭州:浙江大学出版社,2009.09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大济  三朝文化浙南进士村 评论地址：https://www.jiaokey.com/book/detail/12396236.html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