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书名：情洒满天星  感恩老师</w:t>
      </w:r>
    </w:p>
    <w:p>
      <w:r>
        <w:t>作者：芦长萍主编</w:t>
      </w:r>
    </w:p>
    <w:p>
      <w:r>
        <w:t>出版社：北京:海潮出版社,2009.07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情洒满天星  感恩老师 评论地址：https://www.jiaokey.com/book/detail/12396217.html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