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元江县羊街乡语言使用现状及其演变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元江县羊街乡语言使用现状及其演变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本书出售、求购地址：https://www.jiaokey.com/book/detail/12396187.html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关键词搜索：https://www.jiaokey.com/tag/元江县羊街乡语言使用现状及其演变.html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