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书名：百年名校  世纪辉煌：徐光春与河南大学</w:t>
      </w:r>
    </w:p>
    <w:p>
      <w:r>
        <w:t>作者：关爱和，娄源功主编</w:t>
      </w:r>
    </w:p>
    <w:p>
      <w:r>
        <w:t>出版社：开封：河南大学出版社</w:t>
      </w:r>
    </w:p>
    <w:p>
      <w:r>
        <w:t>出版日期：2009.10</w:t>
      </w:r>
    </w:p>
    <w:p>
      <w:r>
        <w:t>总页数：426</w:t>
      </w:r>
    </w:p>
    <w:p>
      <w:r>
        <w:t>更多请访问教客网: www.jiaokey.com</w:t>
      </w:r>
    </w:p>
    <w:p>
      <w:r>
        <w:t>百年名校  世纪辉煌：徐光春与河南大学 评论地址：https://www.jiaokey.com/book/detail/12396168.html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