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山那边的风景最好：“三段式开放性教学法”的实践与思考</w:t>
      </w:r>
    </w:p>
    <w:p>
      <w:r>
        <w:rPr>
          <w:rFonts w:ascii="宋体" w:hAnsi="宋体" w:eastAsia="宋体"/>
          <w:sz w:val="24"/>
        </w:rPr>
        <w:t>孙石锁著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山那边的风景最好：“三段式开放性教学法”的实践与思考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本书出售、求购地址：https://www.jiaokey.com/book/detail/12396165.html</w:t>
      </w:r>
    </w:p>
    <w:p>
      <w:r>
        <w:t>更多相关图书推荐：https://www.jiaokey.com</w:t>
      </w:r>
    </w:p>
    <w:p>
      <w:r>
        <w:t>孙石锁著 其他作品：https://www.jiaokey.com/tag/孙石锁著.html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