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OpenSceneGraph三维渲染引擎编程指南</w:t>
      </w:r>
    </w:p>
    <w:p>
      <w:r>
        <w:rPr>
          <w:rFonts w:ascii="宋体" w:hAnsi="宋体" w:eastAsia="宋体"/>
          <w:sz w:val="24"/>
        </w:rPr>
        <w:t>肖鹏，刘更代，徐明亮编著（西安电子科技大学）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OpenSceneGraph三维渲染引擎编程指南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肖鹏，刘更代，徐明亮编著（西安电子科技大学）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本书出售、求购地址：https://www.jiaokey.com/book/detail/12396123.html</w:t>
      </w:r>
    </w:p>
    <w:p>
      <w:r>
        <w:t>更多相关图书推荐：https://www.jiaokey.com</w:t>
      </w:r>
    </w:p>
    <w:p>
      <w:r>
        <w:t>肖鹏，刘更代，徐明亮编著（西安电子科技大学） 其他作品：https://www.jiaokey.com/tag/肖鹏，刘更代，徐明亮编著（西安电子科技大学）.html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关键词搜索：https://www.jiaokey.com/tag/OpenSceneGraph三维渲染引擎编程指南.html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