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如何成为心理咨询师  来自咨询与治疗大师的启示</w:t>
      </w:r>
    </w:p>
    <w:p>
      <w:r>
        <w:rPr>
          <w:rFonts w:ascii="宋体" w:hAnsi="宋体" w:eastAsia="宋体"/>
          <w:sz w:val="24"/>
        </w:rPr>
        <w:t>杨慧，熊哲宏主编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如何成为心理咨询师  来自咨询与治疗大师的启示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杨慧，熊哲宏主编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本书出售、求购地址：https://www.jiaokey.com/book/detail/12396110.html</w:t>
      </w:r>
    </w:p>
    <w:p>
      <w:r>
        <w:t>更多相关图书推荐：https://www.jiaokey.com</w:t>
      </w:r>
    </w:p>
    <w:p>
      <w:r>
        <w:t>杨慧，熊哲宏主编 其他作品：https://www.jiaokey.com/tag/杨慧，熊哲宏主编.html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关键词搜索：https://www.jiaokey.com/tag/如何成为心理咨询师  来自咨询与治疗大师的启示.html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