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书名：大学生创业指导教程</w:t>
      </w:r>
    </w:p>
    <w:p>
      <w:r>
        <w:t>作者：赵星义，张志文编著</w:t>
      </w:r>
    </w:p>
    <w:p>
      <w:r>
        <w:t>出版社：北京：新华出版社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大学生创业指导教程 评论地址：https://www.jiaokey.com/book/detail/12396084.html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