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书名：无惧与坚持  销售巨人梅第爷爷</w:t>
      </w:r>
    </w:p>
    <w:p>
      <w:r>
        <w:t>作者：吴锦珠，王鼎琪著</w:t>
      </w:r>
    </w:p>
    <w:p>
      <w:r>
        <w:t>出版社：北京：新华出版社</w:t>
      </w:r>
    </w:p>
    <w:p>
      <w:r>
        <w:t>出版日期：2009</w:t>
      </w:r>
    </w:p>
    <w:p>
      <w:r>
        <w:t>总页数：259</w:t>
      </w:r>
    </w:p>
    <w:p>
      <w:r>
        <w:t>更多请访问教客网: www.jiaokey.com</w:t>
      </w:r>
    </w:p>
    <w:p>
      <w:r>
        <w:t>无惧与坚持  销售巨人梅第爷爷 评论地址：https://www.jiaokey.com/book/detail/12396082.html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