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书名：永无止境的奋进  咨询行业求职指南</w:t>
      </w:r>
    </w:p>
    <w:p>
      <w:r>
        <w:t>作者：顾小军主编</w:t>
      </w:r>
    </w:p>
    <w:p>
      <w:r>
        <w:t>出版社：北京：新华出版社</w:t>
      </w:r>
    </w:p>
    <w:p>
      <w:r>
        <w:t>出版日期：2009.11</w:t>
      </w:r>
    </w:p>
    <w:p>
      <w:r>
        <w:t>总页数：272</w:t>
      </w:r>
    </w:p>
    <w:p>
      <w:r>
        <w:t>更多请访问教客网: www.jiaokey.com</w:t>
      </w:r>
    </w:p>
    <w:p>
      <w:r>
        <w:t>永无止境的奋进  咨询行业求职指南 评论地址：https://www.jiaokey.com/book/detail/12396062.html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