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书名：两型社会研究  “资源节约  环境友好  跨越发展”课题成果</w:t>
      </w:r>
    </w:p>
    <w:p>
      <w:r>
        <w:t>作者：郑佳明，曹监湘主编</w:t>
      </w:r>
    </w:p>
    <w:p>
      <w:r>
        <w:t>出版社：北京：新华出版社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两型社会研究  “资源节约  环境友好  跨越发展”课题成果 评论地址：https://www.jiaokey.com/book/detail/12396059.html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