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税务人力资源管理研究</w:t>
      </w:r>
    </w:p>
    <w:p>
      <w:r>
        <w:rPr>
          <w:rFonts w:ascii="宋体" w:hAnsi="宋体" w:eastAsia="宋体"/>
          <w:sz w:val="24"/>
        </w:rPr>
        <w:t>蒋余良著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蒋余良著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税务部门-劳动力资源-资源管理-研究-中国-税务部门-劳动力资源-资源管理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本书出售、求购地址：https://www.jiaokey.com/book/detail/12396052.html</w:t>
      </w:r>
    </w:p>
    <w:p>
      <w:r>
        <w:t>更多相关图书推荐：https://www.jiaokey.com</w:t>
      </w:r>
    </w:p>
    <w:p>
      <w:r>
        <w:t>蒋余良著 其他作品：https://www.jiaokey.com/tag/蒋余良著.html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关键词搜索：https://www.jiaokey.com/tag/税务部门-劳动力资源-资源管理-研究-中国-税务部门-劳动力资源-资源管理.html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