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税种演变与税票赏鉴</w:t>
      </w:r>
    </w:p>
    <w:p>
      <w:r>
        <w:rPr>
          <w:rFonts w:ascii="宋体" w:hAnsi="宋体" w:eastAsia="宋体"/>
          <w:sz w:val="24"/>
        </w:rPr>
        <w:t>傅兴亚著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250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6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250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税种演变与税票赏鉴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傅兴亚著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税收管理-经济史-中国-赋税-票据-中国-史料-税收管理-经济史-赋税-票据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本书出售、求购地址：https://www.jiaokey.com/book/detail/12396044.html</w:t>
      </w:r>
    </w:p>
    <w:p>
      <w:r>
        <w:t>更多相关图书推荐：https://www.jiaokey.com</w:t>
      </w:r>
    </w:p>
    <w:p>
      <w:r>
        <w:t>傅兴亚著 其他作品：https://www.jiaokey.com/tag/傅兴亚著.html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关键词搜索：https://www.jiaokey.com/tag/税收管理-经济史-中国-赋税-票据-中国-史料-税收管理-经济史-赋税-票据.html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