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书名：防伪税控系统红字增值税专用发票通知单管理子系统使用手册</w:t>
      </w:r>
    </w:p>
    <w:p>
      <w:r>
        <w:t>作者：本书编写组编</w:t>
      </w:r>
    </w:p>
    <w:p>
      <w:r>
        <w:t>出版社：北京：中国税务出版社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防伪税控系统红字增值税专用发票通知单管理子系统使用手册 评论地址：https://www.jiaokey.com/book/detail/12396043.html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