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中国税务教育培训论坛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中国税务教育培训论坛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本书出售、求购地址：https://www.jiaokey.com/book/detail/12396026.html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关键词搜索：https://www.jiaokey.com/tag/中国税务教育培训论坛.html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