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新理念·新跨越·新发展  山西地税系统“科学管理与地税发展”征文优秀文集</w:t>
      </w:r>
    </w:p>
    <w:p>
      <w:r>
        <w:rPr>
          <w:rFonts w:ascii="宋体" w:hAnsi="宋体" w:eastAsia="宋体"/>
          <w:sz w:val="24"/>
        </w:rPr>
        <w:t>卢晓中主编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新理念·新跨越·新发展  山西地税系统“科学管理与地税发展”征文优秀文集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地方税收-税收管理-山西省-文集-地方税收-税收管理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本书出售、求购地址：https://www.jiaokey.com/book/detail/12396000.html</w:t>
      </w:r>
    </w:p>
    <w:p>
      <w:r>
        <w:t>更多相关图书推荐：https://www.jiaokey.com</w:t>
      </w:r>
    </w:p>
    <w:p>
      <w:r>
        <w:t>卢晓中主编 其他作品：https://www.jiaokey.com/tag/卢晓中主编.html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关键词搜索：https://www.jiaokey.com/tag/地方税收-税收管理-山西省-文集-地方税收-税收管理.html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