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书名：2008年丽水市公民科学素质调查与分析</w:t>
      </w:r>
    </w:p>
    <w:p>
      <w:r>
        <w:t>作者：何小勇主编</w:t>
      </w:r>
    </w:p>
    <w:p>
      <w:r>
        <w:t>出版社：杭州：杭州出版社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2008年丽水市公民科学素质调查与分析 评论地址：https://www.jiaokey.com/book/detail/12395995.html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