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2009半月刊合订本  34  总第442-445期</w:t>
      </w:r>
    </w:p>
    <w:p>
      <w:r>
        <w:rPr>
          <w:rFonts w:ascii="宋体" w:hAnsi="宋体" w:eastAsia="宋体"/>
          <w:sz w:val="24"/>
        </w:rPr>
        <w:t>故事会编辑部编著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2009半月刊合订本  34  总第442-445期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本书出售、求购地址：https://www.jiaokey.com/book/detail/12395979.html</w:t>
      </w:r>
    </w:p>
    <w:p>
      <w:r>
        <w:t>更多相关图书推荐：https://www.jiaokey.com</w:t>
      </w:r>
    </w:p>
    <w:p>
      <w:r>
        <w:t>故事会编辑部编著 其他作品：https://www.jiaokey.com/tag/故事会编辑部编著.html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关键词搜索：https://www.jiaokey.com/tag/故事会  2009半月刊合订本  34  总第442-445期.html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