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绩效激励与薪酬激励全程实务操作  最新版</w:t>
      </w:r>
    </w:p>
    <w:p>
      <w:r>
        <w:rPr>
          <w:rFonts w:ascii="宋体" w:hAnsi="宋体" w:eastAsia="宋体"/>
          <w:sz w:val="24"/>
        </w:rPr>
        <w:t>朱飞编著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绩效激励与薪酬激励全程实务操作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本书出售、求购地址：https://www.jiaokey.com/book/detail/12395961.html</w:t>
      </w:r>
    </w:p>
    <w:p>
      <w:r>
        <w:t>更多相关图书推荐：https://www.jiaokey.com</w:t>
      </w:r>
    </w:p>
    <w:p>
      <w:r>
        <w:t>朱飞编著 其他作品：https://www.jiaokey.com/tag/朱飞编著.html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关键词搜索：https://www.jiaokey.com/tag/绩效激励与薪酬激励全程实务操作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