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商铺投资创富完全手册</w:t>
      </w:r>
    </w:p>
    <w:p>
      <w:r>
        <w:rPr>
          <w:rFonts w:ascii="宋体" w:hAnsi="宋体" w:eastAsia="宋体"/>
          <w:sz w:val="24"/>
        </w:rPr>
        <w:t>陈治亦编著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70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959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70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商铺投资创富完全手册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陈治亦编著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北京:企业管理出版社,2010.01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商店-商业经营-手册-商店-商业经营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本书出售、求购地址：https://www.jiaokey.com/book/detail/12395960.html</w:t>
      </w:r>
    </w:p>
    <w:p>
      <w:r>
        <w:t>更多相关图书推荐：https://www.jiaokey.com</w:t>
      </w:r>
    </w:p>
    <w:p>
      <w:r>
        <w:t>陈治亦编著 其他作品：https://www.jiaokey.com/tag/陈治亦编著.html</w:t>
      </w:r>
    </w:p>
    <w:p>
      <w:r>
        <w:t>北京:企业管理出版社,2010.01 出版图书：https://www.jiaokey.com/tag/北京:企业管理出版社,2010.01.html</w:t>
      </w:r>
    </w:p>
    <w:p>
      <w:r>
        <w:t>关键词搜索：https://www.jiaokey.com/tag/商店-商业经营-手册-商店-商业经营.html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