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书名：看完没笑？你绝对够狠！</w:t>
      </w:r>
    </w:p>
    <w:p>
      <w:r>
        <w:t>作者：张浩编著</w:t>
      </w:r>
    </w:p>
    <w:p>
      <w:r>
        <w:t>出版社：北京:企业管理出版社,2010.01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看完没笑？你绝对够狠！ 评论地址：https://www.jiaokey.com/book/detail/12395958.html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