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顾客抱怨成就销售冠军</w:t>
      </w:r>
    </w:p>
    <w:p>
      <w:r>
        <w:rPr>
          <w:rFonts w:ascii="宋体" w:hAnsi="宋体" w:eastAsia="宋体"/>
          <w:sz w:val="24"/>
        </w:rPr>
        <w:t>（日）菊原智明著；袁淼译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顾客抱怨成就销售冠军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（日）菊原智明著；袁淼译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本书出售、求购地址：https://www.jiaokey.com/book/detail/12395949.html</w:t>
      </w:r>
    </w:p>
    <w:p>
      <w:r>
        <w:t>更多相关图书推荐：https://www.jiaokey.com</w:t>
      </w:r>
    </w:p>
    <w:p>
      <w:r>
        <w:t>（日）菊原智明著；袁淼译 其他作品：https://www.jiaokey.com/tag/（日）菊原智明著；袁淼译.html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关键词搜索：https://www.jiaokey.com/tag/顾客抱怨成就销售冠军.html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