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书名：当当情缘  李国庆俞渝夫妻创业传奇  1999-2009</w:t>
      </w:r>
    </w:p>
    <w:p>
      <w:r>
        <w:t>作者：李良忠，郑祥琥著</w:t>
      </w:r>
    </w:p>
    <w:p>
      <w:r>
        <w:t>出版社：北京：企业管理出版社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当当情缘  李国庆俞渝夫妻创业传奇  1999-2009 评论地址：https://www.jiaokey.com/book/detail/12395940.html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