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外向型团队  如何创建引领潮流的成功队伍</w:t>
      </w:r>
    </w:p>
    <w:p>
      <w:r>
        <w:rPr>
          <w:rFonts w:ascii="宋体" w:hAnsi="宋体" w:eastAsia="宋体"/>
          <w:sz w:val="24"/>
        </w:rPr>
        <w:t>（美）黛博拉·安科纳，亨里克·布雷斯曼著；唐淼译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外向型团队  如何创建引领潮流的成功队伍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（美）黛博拉·安科纳，亨里克·布雷斯曼著；唐淼译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本书出售、求购地址：https://www.jiaokey.com/book/detail/12395927.html</w:t>
      </w:r>
    </w:p>
    <w:p>
      <w:r>
        <w:t>更多相关图书推荐：https://www.jiaokey.com</w:t>
      </w:r>
    </w:p>
    <w:p>
      <w:r>
        <w:t>（美）黛博拉·安科纳，亨里克·布雷斯曼著；唐淼译 其他作品：https://www.jiaokey.com/tag/（美）黛博拉·安科纳，亨里克·布雷斯曼著；唐淼译.html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关键词搜索：https://www.jiaokey.com/tag/外向型团队  如何创建引领潮流的成功队伍.html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